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D3" w:rsidRDefault="00EE71D3">
      <w:pPr>
        <w:autoSpaceDE w:val="0"/>
        <w:autoSpaceDN w:val="0"/>
        <w:spacing w:after="78" w:line="220" w:lineRule="exact"/>
      </w:pPr>
    </w:p>
    <w:p w:rsidR="000C4D69" w:rsidRPr="000C4D69" w:rsidRDefault="000C4D69" w:rsidP="000C4D69">
      <w:pPr>
        <w:pStyle w:val="aff8"/>
        <w:spacing w:before="0" w:beforeAutospacing="0" w:after="0" w:afterAutospacing="0"/>
        <w:ind w:firstLine="227"/>
        <w:jc w:val="center"/>
        <w:rPr>
          <w:bCs/>
          <w:color w:val="000000"/>
          <w:sz w:val="20"/>
          <w:szCs w:val="20"/>
        </w:rPr>
      </w:pPr>
      <w:r w:rsidRPr="000C4D69">
        <w:rPr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0C4D69" w:rsidRPr="000C4D69" w:rsidRDefault="000C4D69" w:rsidP="000C4D69">
      <w:pPr>
        <w:pStyle w:val="aff8"/>
        <w:spacing w:before="0" w:beforeAutospacing="0" w:after="0" w:afterAutospacing="0"/>
        <w:ind w:firstLine="227"/>
        <w:jc w:val="center"/>
        <w:rPr>
          <w:color w:val="000000"/>
        </w:rPr>
      </w:pPr>
    </w:p>
    <w:p w:rsidR="000C4D69" w:rsidRPr="000C4D69" w:rsidRDefault="000C4D69" w:rsidP="000C4D69">
      <w:pPr>
        <w:pStyle w:val="aff8"/>
        <w:spacing w:before="0" w:beforeAutospacing="0" w:after="0" w:afterAutospacing="0"/>
        <w:ind w:firstLine="227"/>
        <w:jc w:val="center"/>
        <w:rPr>
          <w:color w:val="000000"/>
        </w:rPr>
      </w:pPr>
      <w:r w:rsidRPr="000C4D69">
        <w:rPr>
          <w:color w:val="000000"/>
        </w:rPr>
        <w:t>Министерство образования Тульской области</w:t>
      </w:r>
    </w:p>
    <w:p w:rsidR="000C4D69" w:rsidRPr="000C4D69" w:rsidRDefault="000C4D69" w:rsidP="000C4D69">
      <w:pPr>
        <w:pStyle w:val="aff8"/>
        <w:spacing w:before="0" w:beforeAutospacing="0" w:after="0" w:afterAutospacing="0"/>
        <w:ind w:firstLine="227"/>
        <w:jc w:val="center"/>
        <w:rPr>
          <w:color w:val="000000"/>
        </w:rPr>
      </w:pPr>
    </w:p>
    <w:p w:rsidR="000C4D69" w:rsidRPr="000C4D69" w:rsidRDefault="000C4D69" w:rsidP="000C4D69">
      <w:pPr>
        <w:pStyle w:val="aff8"/>
        <w:spacing w:before="0" w:beforeAutospacing="0" w:after="0" w:afterAutospacing="0"/>
        <w:ind w:firstLine="227"/>
        <w:jc w:val="center"/>
        <w:rPr>
          <w:color w:val="000000"/>
        </w:rPr>
      </w:pPr>
      <w:r w:rsidRPr="000C4D69">
        <w:rPr>
          <w:color w:val="000000"/>
        </w:rPr>
        <w:t xml:space="preserve">Управление образования администрации города Тулы </w:t>
      </w:r>
    </w:p>
    <w:p w:rsidR="000C4D69" w:rsidRPr="000C4D69" w:rsidRDefault="000C4D69" w:rsidP="000C4D69">
      <w:pPr>
        <w:pStyle w:val="aff8"/>
        <w:spacing w:before="0" w:beforeAutospacing="0" w:after="0" w:afterAutospacing="0"/>
        <w:ind w:firstLine="227"/>
        <w:jc w:val="center"/>
        <w:rPr>
          <w:color w:val="000000"/>
        </w:rPr>
      </w:pPr>
    </w:p>
    <w:p w:rsidR="000C4D69" w:rsidRPr="000C4D69" w:rsidRDefault="000C4D69" w:rsidP="000C4D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4D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0C4D69" w:rsidRPr="000C4D69" w:rsidRDefault="000C4D69" w:rsidP="000C4D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4D69">
        <w:rPr>
          <w:rFonts w:ascii="Times New Roman" w:hAnsi="Times New Roman" w:cs="Times New Roman"/>
          <w:b/>
          <w:sz w:val="24"/>
          <w:szCs w:val="24"/>
          <w:lang w:val="ru-RU"/>
        </w:rPr>
        <w:t>«Центр образования №52 им. В. В. Лапина»</w:t>
      </w:r>
    </w:p>
    <w:p w:rsidR="000C4D69" w:rsidRPr="000C4D69" w:rsidRDefault="000C4D69" w:rsidP="000C4D6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4D69">
        <w:rPr>
          <w:rFonts w:ascii="Times New Roman" w:hAnsi="Times New Roman" w:cs="Times New Roman"/>
          <w:b/>
          <w:sz w:val="24"/>
          <w:szCs w:val="24"/>
          <w:lang w:val="ru-RU"/>
        </w:rPr>
        <w:t>(МБОУ «ЦО №52 им. В. В. Лапина»)</w:t>
      </w:r>
    </w:p>
    <w:tbl>
      <w:tblPr>
        <w:tblStyle w:val="aff0"/>
        <w:tblpPr w:leftFromText="180" w:rightFromText="180" w:vertAnchor="text" w:horzAnchor="margin" w:tblpXSpec="right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0C4D69" w:rsidRPr="000C4D69" w:rsidTr="000C4D69">
        <w:tc>
          <w:tcPr>
            <w:tcW w:w="3544" w:type="dxa"/>
          </w:tcPr>
          <w:p w:rsidR="000C4D69" w:rsidRPr="000C4D69" w:rsidRDefault="000C4D69" w:rsidP="000C4D69">
            <w:pPr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>ПРИНЯТА</w:t>
            </w:r>
          </w:p>
          <w:p w:rsidR="000C4D69" w:rsidRPr="000C4D69" w:rsidRDefault="000C4D69" w:rsidP="000C4D69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 xml:space="preserve">решением педагогического совета от </w:t>
            </w:r>
            <w:r w:rsidRPr="000C4D69">
              <w:rPr>
                <w:rFonts w:ascii="Times New Roman" w:hAnsi="Times New Roman" w:cs="Times New Roman"/>
                <w:u w:val="single"/>
                <w:lang w:val="ru-RU"/>
              </w:rPr>
              <w:t>29.08.2024</w:t>
            </w:r>
          </w:p>
          <w:p w:rsidR="000C4D69" w:rsidRPr="000C4D69" w:rsidRDefault="000C4D69" w:rsidP="000C4D69">
            <w:pPr>
              <w:rPr>
                <w:rFonts w:ascii="Times New Roman" w:hAnsi="Times New Roman" w:cs="Times New Roman"/>
              </w:rPr>
            </w:pPr>
            <w:r w:rsidRPr="000C4D69">
              <w:rPr>
                <w:rFonts w:ascii="Times New Roman" w:hAnsi="Times New Roman" w:cs="Times New Roman"/>
              </w:rPr>
              <w:t xml:space="preserve">Протокол № </w:t>
            </w:r>
            <w:r w:rsidRPr="000C4D69">
              <w:rPr>
                <w:rFonts w:ascii="Times New Roman" w:hAnsi="Times New Roman" w:cs="Times New Roman"/>
                <w:u w:val="single"/>
              </w:rPr>
              <w:t>1</w:t>
            </w:r>
          </w:p>
          <w:p w:rsidR="000C4D69" w:rsidRPr="000C4D69" w:rsidRDefault="000C4D69" w:rsidP="000C4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C4D69" w:rsidRPr="000C4D69" w:rsidRDefault="000C4D69" w:rsidP="000C4D69">
            <w:pPr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:rsidR="000C4D69" w:rsidRPr="000C4D69" w:rsidRDefault="000C4D69" w:rsidP="000C4D69">
            <w:pPr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>Заместитель директора по    УВР              Т.В. Ерастова</w:t>
            </w:r>
          </w:p>
          <w:p w:rsidR="000C4D69" w:rsidRPr="000C4D69" w:rsidRDefault="000C4D69" w:rsidP="000C4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7" w:type="dxa"/>
          </w:tcPr>
          <w:p w:rsidR="000C4D69" w:rsidRPr="000C4D69" w:rsidRDefault="000C4D69" w:rsidP="000C4D69">
            <w:pPr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 xml:space="preserve">УТВЕРЖДАЮ </w:t>
            </w:r>
          </w:p>
          <w:p w:rsidR="000C4D69" w:rsidRPr="000C4D69" w:rsidRDefault="000C4D69" w:rsidP="000C4D69">
            <w:pPr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 xml:space="preserve">Директор МБОУ «ЦО №52 </w:t>
            </w:r>
          </w:p>
          <w:p w:rsidR="000C4D69" w:rsidRPr="000C4D69" w:rsidRDefault="000C4D69" w:rsidP="000C4D69">
            <w:pPr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>им. В.В.Лапина»</w:t>
            </w:r>
          </w:p>
          <w:p w:rsidR="000C4D69" w:rsidRPr="000C4D69" w:rsidRDefault="000C4D69" w:rsidP="000C4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>______________/ С.В.Авдеева/</w:t>
            </w:r>
          </w:p>
          <w:p w:rsidR="000C4D69" w:rsidRPr="000C4D69" w:rsidRDefault="000C4D69" w:rsidP="000C4D69">
            <w:pPr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 xml:space="preserve">Приказ от </w:t>
            </w:r>
            <w:r w:rsidRPr="000C4D69">
              <w:rPr>
                <w:rFonts w:ascii="Times New Roman" w:hAnsi="Times New Roman" w:cs="Times New Roman"/>
                <w:u w:val="single"/>
                <w:lang w:val="ru-RU"/>
              </w:rPr>
              <w:t xml:space="preserve">29.08.2024 </w:t>
            </w:r>
            <w:r w:rsidRPr="000C4D69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Pr="000C4D69">
              <w:rPr>
                <w:rFonts w:ascii="Times New Roman" w:hAnsi="Times New Roman" w:cs="Times New Roman"/>
                <w:u w:val="single"/>
                <w:lang w:val="ru-RU"/>
              </w:rPr>
              <w:t>56-2-О</w:t>
            </w:r>
          </w:p>
          <w:p w:rsidR="000C4D69" w:rsidRPr="000C4D69" w:rsidRDefault="000C4D69" w:rsidP="000C4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4D69" w:rsidRPr="000C4D69" w:rsidTr="000C4D69">
        <w:tc>
          <w:tcPr>
            <w:tcW w:w="3544" w:type="dxa"/>
          </w:tcPr>
          <w:p w:rsidR="000C4D69" w:rsidRPr="000C4D69" w:rsidRDefault="000C4D69" w:rsidP="000C4D69">
            <w:pPr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0C4D69" w:rsidRPr="000C4D69" w:rsidRDefault="000C4D69" w:rsidP="000C4D69">
            <w:pPr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 xml:space="preserve">на заседании МО </w:t>
            </w:r>
          </w:p>
          <w:p w:rsidR="000C4D69" w:rsidRPr="000C4D69" w:rsidRDefault="000C4D69" w:rsidP="000C4D69">
            <w:pPr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иностранного языка и общественных наук</w:t>
            </w:r>
            <w:r w:rsidRPr="000C4D69">
              <w:rPr>
                <w:rFonts w:ascii="Times New Roman" w:hAnsi="Times New Roman" w:cs="Times New Roman"/>
                <w:lang w:val="ru-RU"/>
              </w:rPr>
              <w:t xml:space="preserve"> Руководитель МО </w:t>
            </w:r>
          </w:p>
          <w:p w:rsidR="000C4D69" w:rsidRPr="000C4D69" w:rsidRDefault="000C4D69" w:rsidP="000C4D69">
            <w:pPr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>Е.В. Ванина</w:t>
            </w:r>
          </w:p>
          <w:p w:rsidR="000C4D69" w:rsidRPr="000C4D69" w:rsidRDefault="000C4D69" w:rsidP="000C4D69">
            <w:pPr>
              <w:rPr>
                <w:rFonts w:ascii="Times New Roman" w:hAnsi="Times New Roman" w:cs="Times New Roman"/>
                <w:color w:val="FF0000"/>
                <w:u w:val="single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>Протокол №</w:t>
            </w:r>
            <w:r w:rsidRPr="000C4D69">
              <w:rPr>
                <w:rFonts w:ascii="Times New Roman" w:hAnsi="Times New Roman" w:cs="Times New Roman"/>
                <w:u w:val="single"/>
                <w:lang w:val="ru-RU"/>
              </w:rPr>
              <w:t>1</w:t>
            </w:r>
          </w:p>
          <w:p w:rsidR="000C4D69" w:rsidRPr="000C4D69" w:rsidRDefault="000C4D69" w:rsidP="000C4D69">
            <w:pPr>
              <w:rPr>
                <w:rFonts w:ascii="Times New Roman" w:hAnsi="Times New Roman" w:cs="Times New Roman"/>
                <w:lang w:val="ru-RU"/>
              </w:rPr>
            </w:pPr>
            <w:r w:rsidRPr="000C4D69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Pr="000C4D69">
              <w:rPr>
                <w:rFonts w:ascii="Times New Roman" w:hAnsi="Times New Roman" w:cs="Times New Roman"/>
                <w:u w:val="single"/>
                <w:lang w:val="ru-RU"/>
              </w:rPr>
              <w:t>28.08.2024</w:t>
            </w:r>
          </w:p>
          <w:p w:rsidR="000C4D69" w:rsidRPr="000C4D69" w:rsidRDefault="000C4D69" w:rsidP="000C4D69">
            <w:pPr>
              <w:rPr>
                <w:rFonts w:ascii="Times New Roman" w:hAnsi="Times New Roman" w:cs="Times New Roman"/>
                <w:lang w:val="ru-RU"/>
              </w:rPr>
            </w:pPr>
          </w:p>
          <w:p w:rsidR="000C4D69" w:rsidRPr="000C4D69" w:rsidRDefault="000C4D69" w:rsidP="000C4D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</w:tcPr>
          <w:p w:rsidR="000C4D69" w:rsidRPr="000C4D69" w:rsidRDefault="000C4D69" w:rsidP="000C4D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0C4D69" w:rsidRPr="000C4D69" w:rsidRDefault="000C4D69" w:rsidP="000C4D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C4D69" w:rsidRPr="000C4D69" w:rsidRDefault="000C4D69" w:rsidP="000C4D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69">
        <w:rPr>
          <w:rFonts w:ascii="Times New Roman" w:hAnsi="Times New Roman" w:cs="Times New Roman"/>
          <w:b/>
          <w:sz w:val="28"/>
          <w:szCs w:val="28"/>
          <w:lang w:val="ru-RU"/>
        </w:rPr>
        <w:t>РАБОЧАЯ  ПРОГРАММА</w:t>
      </w:r>
    </w:p>
    <w:p w:rsidR="000C4D69" w:rsidRPr="000C4D69" w:rsidRDefault="000C4D69" w:rsidP="000C4D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69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</w:t>
      </w:r>
    </w:p>
    <w:p w:rsidR="000C4D69" w:rsidRPr="000C4D69" w:rsidRDefault="000C4D69" w:rsidP="000C4D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6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ОСНОВЫ ДУХОВНО-НРАВСТВЕННОЙ КУЛЬУТРЫ НАРОДОВ РОССИИ </w:t>
      </w:r>
      <w:r w:rsidRPr="000C4D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0C4D69" w:rsidRPr="000C4D69" w:rsidRDefault="000C4D69" w:rsidP="000C4D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5 - 9 классов </w:t>
      </w:r>
      <w:r w:rsidRPr="000C4D69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</w:t>
      </w:r>
    </w:p>
    <w:p w:rsidR="000C4D69" w:rsidRPr="000C4D69" w:rsidRDefault="000C4D69" w:rsidP="000C4D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4D69">
        <w:rPr>
          <w:rFonts w:ascii="Times New Roman" w:hAnsi="Times New Roman" w:cs="Times New Roman"/>
          <w:b/>
          <w:sz w:val="28"/>
          <w:szCs w:val="28"/>
          <w:lang w:val="ru-RU"/>
        </w:rPr>
        <w:t>на  2024 – 2025 учебный год</w:t>
      </w:r>
    </w:p>
    <w:p w:rsidR="000C4D69" w:rsidRPr="000C4D69" w:rsidRDefault="000C4D69" w:rsidP="000C4D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4D69" w:rsidRPr="000C4D69" w:rsidRDefault="000C4D69" w:rsidP="000C4D6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4D69">
        <w:rPr>
          <w:rFonts w:ascii="Times New Roman" w:hAnsi="Times New Roman" w:cs="Times New Roman"/>
          <w:sz w:val="24"/>
          <w:szCs w:val="24"/>
          <w:lang w:val="ru-RU"/>
        </w:rPr>
        <w:t>Учителей истории и обществознания</w:t>
      </w:r>
    </w:p>
    <w:p w:rsidR="000C4D69" w:rsidRDefault="000C4D69" w:rsidP="000C4D6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Володина Марина Николаевна</w:t>
      </w:r>
    </w:p>
    <w:p w:rsidR="000C4D69" w:rsidRPr="000C4D69" w:rsidRDefault="000C4D69" w:rsidP="000C4D6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Климова Надежда Викторовна</w:t>
      </w:r>
    </w:p>
    <w:p w:rsidR="000C4D69" w:rsidRPr="000C4D69" w:rsidRDefault="000C4D69" w:rsidP="000C4D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4D69" w:rsidRPr="000C4D69" w:rsidRDefault="000C4D69" w:rsidP="000C4D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4D69" w:rsidRPr="000C4D69" w:rsidRDefault="000C4D69" w:rsidP="000C4D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4D69" w:rsidRPr="000C4D69" w:rsidRDefault="000C4D69" w:rsidP="000C4D6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4D69" w:rsidRPr="000C4D69" w:rsidRDefault="000C4D69" w:rsidP="000C4D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4D69">
        <w:rPr>
          <w:rFonts w:ascii="Times New Roman" w:hAnsi="Times New Roman" w:cs="Times New Roman"/>
          <w:sz w:val="24"/>
          <w:szCs w:val="24"/>
        </w:rPr>
        <w:t>2024  год</w:t>
      </w:r>
    </w:p>
    <w:p w:rsidR="00EE71D3" w:rsidRPr="005E097C" w:rsidRDefault="00EE71D3" w:rsidP="006465E6">
      <w:pPr>
        <w:autoSpaceDE w:val="0"/>
        <w:autoSpaceDN w:val="0"/>
        <w:spacing w:after="0" w:line="230" w:lineRule="auto"/>
        <w:ind w:right="89"/>
        <w:jc w:val="center"/>
        <w:rPr>
          <w:lang w:val="ru-RU"/>
        </w:rPr>
      </w:pPr>
    </w:p>
    <w:p w:rsidR="00EE71D3" w:rsidRDefault="00EE71D3">
      <w:pPr>
        <w:autoSpaceDE w:val="0"/>
        <w:autoSpaceDN w:val="0"/>
        <w:spacing w:after="78" w:line="220" w:lineRule="exact"/>
        <w:rPr>
          <w:lang w:val="ru-RU"/>
        </w:rPr>
      </w:pPr>
    </w:p>
    <w:p w:rsidR="00144F5E" w:rsidRDefault="00144F5E">
      <w:pPr>
        <w:autoSpaceDE w:val="0"/>
        <w:autoSpaceDN w:val="0"/>
        <w:spacing w:after="78" w:line="220" w:lineRule="exact"/>
        <w:rPr>
          <w:lang w:val="ru-RU"/>
        </w:rPr>
      </w:pPr>
    </w:p>
    <w:p w:rsidR="00144F5E" w:rsidRPr="005E097C" w:rsidRDefault="00144F5E">
      <w:pPr>
        <w:autoSpaceDE w:val="0"/>
        <w:autoSpaceDN w:val="0"/>
        <w:spacing w:after="78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E71D3" w:rsidRPr="005E097C" w:rsidRDefault="004B77C9">
      <w:pPr>
        <w:autoSpaceDE w:val="0"/>
        <w:autoSpaceDN w:val="0"/>
        <w:spacing w:before="346" w:after="0" w:line="262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EE71D3" w:rsidRPr="005E097C" w:rsidRDefault="004B77C9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EE71D3" w:rsidRPr="005E097C" w:rsidRDefault="004B77C9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EE71D3" w:rsidRPr="005E097C" w:rsidRDefault="004B77C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EE71D3" w:rsidRPr="005E097C" w:rsidRDefault="004B77C9">
      <w:pPr>
        <w:autoSpaceDE w:val="0"/>
        <w:autoSpaceDN w:val="0"/>
        <w:spacing w:before="70" w:after="0"/>
        <w:ind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EE71D3" w:rsidRPr="005E097C" w:rsidRDefault="004B77C9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78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EE71D3" w:rsidRPr="005E097C" w:rsidRDefault="004B77C9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EE71D3" w:rsidRPr="005E097C" w:rsidRDefault="004B77C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EE71D3" w:rsidRPr="005E097C" w:rsidRDefault="004B77C9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поликонфессиональное государство, с едиными для всех законами,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EE71D3" w:rsidRPr="005E097C" w:rsidRDefault="004B77C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E097C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культурологичности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EE71D3" w:rsidRPr="005E097C" w:rsidRDefault="004B77C9">
      <w:pPr>
        <w:autoSpaceDE w:val="0"/>
        <w:autoSpaceDN w:val="0"/>
        <w:spacing w:before="70" w:after="0"/>
        <w:ind w:firstLine="180"/>
        <w:rPr>
          <w:lang w:val="ru-RU"/>
        </w:rPr>
      </w:pPr>
      <w:r w:rsidRPr="005E097C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EE71D3" w:rsidRPr="005E097C" w:rsidRDefault="004B77C9">
      <w:pPr>
        <w:autoSpaceDE w:val="0"/>
        <w:autoSpaceDN w:val="0"/>
        <w:spacing w:before="70" w:after="0"/>
        <w:ind w:firstLine="180"/>
        <w:rPr>
          <w:lang w:val="ru-RU"/>
        </w:rPr>
      </w:pPr>
      <w:r w:rsidRPr="005E097C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EE71D3" w:rsidRPr="005E097C" w:rsidRDefault="004B77C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E097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EE71D3" w:rsidRPr="005E097C" w:rsidRDefault="004B77C9">
      <w:pPr>
        <w:autoSpaceDE w:val="0"/>
        <w:autoSpaceDN w:val="0"/>
        <w:spacing w:before="264" w:after="0" w:line="262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EE71D3" w:rsidRPr="005E097C" w:rsidRDefault="004B77C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EE71D3" w:rsidRPr="005E097C" w:rsidRDefault="004B77C9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EE71D3" w:rsidRPr="005E097C" w:rsidRDefault="004B77C9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EE71D3" w:rsidRPr="005E097C" w:rsidRDefault="004B77C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66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EE71D3" w:rsidRPr="005E097C" w:rsidRDefault="004B77C9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EE71D3" w:rsidRPr="005E097C" w:rsidRDefault="004B77C9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EE71D3" w:rsidRPr="005E097C" w:rsidRDefault="004B77C9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EE71D3" w:rsidRPr="005E097C" w:rsidRDefault="004B77C9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EE71D3" w:rsidRPr="005E097C" w:rsidRDefault="004B77C9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EE71D3" w:rsidRPr="005E097C" w:rsidRDefault="004B77C9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EE71D3" w:rsidRPr="005E097C" w:rsidRDefault="004B77C9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EE71D3" w:rsidRPr="005E097C" w:rsidRDefault="004B77C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66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EE71D3" w:rsidRPr="005E097C" w:rsidRDefault="004B77C9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EE71D3" w:rsidRPr="005E097C" w:rsidRDefault="004B77C9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EE71D3" w:rsidRPr="005E097C" w:rsidRDefault="004B77C9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EE71D3" w:rsidRPr="005E097C" w:rsidRDefault="004B77C9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EE71D3" w:rsidRPr="005E097C" w:rsidRDefault="004B77C9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EE71D3" w:rsidRPr="005E097C" w:rsidRDefault="004B77C9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78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EE71D3" w:rsidRPr="005E097C" w:rsidRDefault="004B77C9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EE71D3" w:rsidRPr="005E097C" w:rsidRDefault="004B77C9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EE71D3" w:rsidRPr="005E097C" w:rsidRDefault="004B77C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 религии России. Единство ценностей в религиях России.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EE71D3" w:rsidRPr="005E097C" w:rsidRDefault="004B77C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EE71D3" w:rsidRPr="005E097C" w:rsidRDefault="004B77C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EE71D3" w:rsidRPr="005E097C" w:rsidRDefault="004B77C9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66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EE71D3" w:rsidRPr="005E097C" w:rsidRDefault="004B77C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EE71D3" w:rsidRPr="005E097C" w:rsidRDefault="004B77C9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EE71D3" w:rsidRPr="005E097C" w:rsidRDefault="004B77C9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:rsidR="00EE71D3" w:rsidRPr="005E097C" w:rsidRDefault="004B77C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EE71D3" w:rsidRPr="005E097C" w:rsidRDefault="004B77C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EE71D3" w:rsidRPr="005E097C" w:rsidRDefault="004B77C9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EE71D3" w:rsidRPr="005E097C" w:rsidRDefault="004B77C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66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EE71D3" w:rsidRPr="005E097C" w:rsidRDefault="004B77C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EE71D3" w:rsidRPr="005E097C" w:rsidRDefault="004B77C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EE71D3" w:rsidRPr="005E097C" w:rsidRDefault="004B77C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5E097C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5E097C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EE71D3" w:rsidRPr="005E097C" w:rsidRDefault="004B7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78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E71D3" w:rsidRPr="005E097C" w:rsidRDefault="004B77C9">
      <w:pPr>
        <w:autoSpaceDE w:val="0"/>
        <w:autoSpaceDN w:val="0"/>
        <w:spacing w:before="346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E71D3" w:rsidRPr="005E097C" w:rsidRDefault="004B77C9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EE71D3" w:rsidRPr="005E097C" w:rsidRDefault="004B77C9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5E097C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E71D3" w:rsidRPr="005E097C" w:rsidRDefault="004B77C9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5E097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EE71D3" w:rsidRPr="005E097C" w:rsidRDefault="004B77C9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66" w:line="220" w:lineRule="exact"/>
        <w:rPr>
          <w:lang w:val="ru-RU"/>
        </w:rPr>
      </w:pPr>
    </w:p>
    <w:p w:rsidR="00EE71D3" w:rsidRPr="005E097C" w:rsidRDefault="004B77C9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EE71D3" w:rsidRPr="005E097C" w:rsidRDefault="004B77C9">
      <w:pPr>
        <w:autoSpaceDE w:val="0"/>
        <w:autoSpaceDN w:val="0"/>
        <w:spacing w:before="262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E71D3" w:rsidRPr="005E097C" w:rsidRDefault="004B77C9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EE71D3" w:rsidRPr="005E097C" w:rsidRDefault="004B77C9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EE71D3" w:rsidRPr="005E097C" w:rsidRDefault="004B77C9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EE71D3" w:rsidRPr="005E097C" w:rsidRDefault="004B77C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EE71D3" w:rsidRPr="005E097C" w:rsidRDefault="004B77C9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EE71D3" w:rsidRPr="005E097C" w:rsidRDefault="004B77C9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EE71D3" w:rsidRPr="005E097C" w:rsidRDefault="004B77C9">
      <w:pPr>
        <w:autoSpaceDE w:val="0"/>
        <w:autoSpaceDN w:val="0"/>
        <w:spacing w:before="238" w:after="0"/>
        <w:ind w:left="4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EE71D3" w:rsidRPr="005E097C" w:rsidRDefault="004B77C9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EE71D3" w:rsidRPr="005E097C" w:rsidRDefault="004B77C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66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EE71D3" w:rsidRPr="005E097C" w:rsidRDefault="004B77C9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EE71D3" w:rsidRPr="005E097C" w:rsidRDefault="004B77C9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EE71D3" w:rsidRPr="005E097C" w:rsidRDefault="004B77C9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EE71D3" w:rsidRPr="005E097C" w:rsidRDefault="004B77C9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EE71D3" w:rsidRPr="005E097C" w:rsidRDefault="004B77C9">
      <w:pPr>
        <w:autoSpaceDE w:val="0"/>
        <w:autoSpaceDN w:val="0"/>
        <w:spacing w:before="322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E71D3" w:rsidRPr="005E097C" w:rsidRDefault="004B77C9">
      <w:pPr>
        <w:autoSpaceDE w:val="0"/>
        <w:autoSpaceDN w:val="0"/>
        <w:spacing w:before="166" w:after="0"/>
        <w:ind w:firstLine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EE71D3" w:rsidRPr="005E097C" w:rsidRDefault="004B77C9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EE71D3" w:rsidRPr="005E097C" w:rsidRDefault="004B77C9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EE71D3" w:rsidRPr="005E097C" w:rsidRDefault="004B77C9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EE71D3" w:rsidRPr="005E097C" w:rsidRDefault="004B77C9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EE71D3" w:rsidRPr="005E097C" w:rsidRDefault="004B77C9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EE71D3" w:rsidRPr="005E097C" w:rsidRDefault="004B77C9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EE71D3" w:rsidRPr="005E097C" w:rsidRDefault="004B77C9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108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:rsidR="00EE71D3" w:rsidRPr="005E097C" w:rsidRDefault="004B77C9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EE71D3" w:rsidRPr="005E097C" w:rsidRDefault="004B77C9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EE71D3" w:rsidRPr="005E097C" w:rsidRDefault="004B77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:rsidR="00EE71D3" w:rsidRPr="005E097C" w:rsidRDefault="004B77C9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артефактах культуры;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EE71D3" w:rsidRPr="005E097C" w:rsidRDefault="004B77C9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EE71D3" w:rsidRPr="005E097C" w:rsidRDefault="004B77C9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давать определения терминам «мораль», «нравственность», «духовные ценности»,«духовность» на доступном для обучающихся уровне осмысления;</w:t>
      </w:r>
    </w:p>
    <w:p w:rsidR="00EE71D3" w:rsidRPr="005E097C" w:rsidRDefault="004B77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138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уметь характеризовать государствообразующие конфессии России и их картины мира.</w:t>
      </w:r>
    </w:p>
    <w:p w:rsidR="00EE71D3" w:rsidRPr="005E097C" w:rsidRDefault="004B77C9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EE71D3" w:rsidRPr="005E097C" w:rsidRDefault="004B77C9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EE71D3" w:rsidRPr="005E097C" w:rsidRDefault="004B77C9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66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322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EE71D3" w:rsidRPr="005E097C" w:rsidRDefault="004B77C9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понятие «Родина»;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EE71D3" w:rsidRPr="005E097C" w:rsidRDefault="004B77C9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EE71D3" w:rsidRPr="005E097C" w:rsidRDefault="004B77C9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EE71D3" w:rsidRPr="005E097C" w:rsidRDefault="004B77C9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EE71D3" w:rsidRPr="005E097C" w:rsidRDefault="004B77C9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5E097C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66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EE71D3" w:rsidRPr="005E097C" w:rsidRDefault="004B77C9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«Духовно-нравственное богатство личности»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:rsidR="00EE71D3" w:rsidRPr="005E097C" w:rsidRDefault="004B77C9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EE71D3" w:rsidRPr="005E097C" w:rsidRDefault="004B77C9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 w:rsidR="00EE71D3" w:rsidRPr="005E097C" w:rsidRDefault="004B77C9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66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EE71D3" w:rsidRPr="005E097C" w:rsidRDefault="004B77C9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:rsidR="00EE71D3" w:rsidRPr="005E097C" w:rsidRDefault="004B77C9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терминов «взаимодействие культур», «культурный обмен»как формах распространения и обогащения духовно-нравственных идеалов общества;</w:t>
      </w:r>
    </w:p>
    <w:p w:rsidR="00EE71D3" w:rsidRPr="005E097C" w:rsidRDefault="004B77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сохранения культурного наследия;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</w:t>
      </w:r>
    </w:p>
    <w:p w:rsidR="00EE71D3" w:rsidRPr="005E097C" w:rsidRDefault="004B77C9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EE71D3" w:rsidRPr="005E097C" w:rsidRDefault="004B77C9">
      <w:pPr>
        <w:autoSpaceDE w:val="0"/>
        <w:autoSpaceDN w:val="0"/>
        <w:spacing w:before="180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:rsidR="00EE71D3" w:rsidRPr="005E097C" w:rsidRDefault="004B77C9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принципы федеративного устройства России и концепт «полиэтничность»;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EE71D3" w:rsidRPr="005E097C" w:rsidRDefault="004B77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132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EE71D3" w:rsidRPr="005E097C" w:rsidRDefault="004B77C9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нравственном и научном смысле краеведческой работы.</w:t>
      </w:r>
    </w:p>
    <w:p w:rsidR="00EE71D3" w:rsidRPr="005E097C" w:rsidRDefault="004B77C9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5E097C">
        <w:rPr>
          <w:lang w:val="ru-RU"/>
        </w:rPr>
        <w:br/>
      </w:r>
      <w:r w:rsidRPr="005E097C">
        <w:rPr>
          <w:lang w:val="ru-RU"/>
        </w:rPr>
        <w:tab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84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EE71D3" w:rsidRPr="005E097C" w:rsidRDefault="004B77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изобразительного искусства народов России.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:rsidR="00EE71D3" w:rsidRPr="005E097C" w:rsidRDefault="004B77C9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EE71D3" w:rsidRPr="005E097C" w:rsidRDefault="004B77C9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объяснять, что такое эпос, миф, сказка, былина, песня;</w:t>
      </w:r>
    </w:p>
    <w:p w:rsidR="00EE71D3" w:rsidRPr="005E097C" w:rsidRDefault="004B77C9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EE71D3" w:rsidRPr="005E097C" w:rsidRDefault="004B77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национальная литература и каковы её выразительные средства;</w:t>
      </w:r>
    </w:p>
    <w:p w:rsidR="00EE71D3" w:rsidRPr="005E097C" w:rsidRDefault="004B77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оценивать морально-нравственный потенциал национальной литературы.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:rsidR="00EE71D3" w:rsidRPr="005E097C" w:rsidRDefault="004B77C9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EE71D3" w:rsidRPr="005E097C" w:rsidRDefault="004B77C9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:rsidR="00EE71D3" w:rsidRPr="005E097C" w:rsidRDefault="004B77C9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(практическое занятие)</w:t>
      </w:r>
    </w:p>
    <w:p w:rsidR="00EE71D3" w:rsidRPr="005E097C" w:rsidRDefault="004B77C9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EE71D3" w:rsidRPr="005E097C" w:rsidRDefault="004B77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такое культурная карта народов России;</w:t>
      </w:r>
    </w:p>
    <w:p w:rsidR="00EE71D3" w:rsidRPr="005E097C" w:rsidRDefault="004B77C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EE71D3" w:rsidRPr="005E097C" w:rsidRDefault="004B77C9">
      <w:pPr>
        <w:autoSpaceDE w:val="0"/>
        <w:autoSpaceDN w:val="0"/>
        <w:spacing w:before="178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</w:t>
      </w:r>
    </w:p>
    <w:p w:rsidR="00EE71D3" w:rsidRPr="005E097C" w:rsidRDefault="004B77C9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EE71D3" w:rsidRPr="005E097C" w:rsidRDefault="004B77C9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64" w:line="220" w:lineRule="exact"/>
        <w:rPr>
          <w:lang w:val="ru-RU"/>
        </w:rPr>
      </w:pPr>
    </w:p>
    <w:p w:rsidR="00EE71D3" w:rsidRDefault="004B77C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5150"/>
        <w:gridCol w:w="1082"/>
        <w:gridCol w:w="2702"/>
      </w:tblGrid>
      <w:tr w:rsidR="009827B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</w:p>
        </w:tc>
        <w:tc>
          <w:tcPr>
            <w:tcW w:w="5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827BE" w:rsidTr="009827BE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BE" w:rsidRDefault="009827BE"/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BE" w:rsidRDefault="009827B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5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BE" w:rsidRDefault="009827BE"/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BE" w:rsidRDefault="009827BE"/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BE" w:rsidRDefault="009827BE"/>
        </w:tc>
      </w:tr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Зачем изучать курс «Основы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об особенностях курса «Основы духовно-нравственной культуры народов России»;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вести самостоятельную работу с учебником;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80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0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необходимости и важности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межнационального и межрелигиозного сотрудничества, взаимодействия;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представления о языке как носителе духовно-нравственных смыслов культуры;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коммуникативной роли языка;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</w:tbl>
    <w:p w:rsidR="00EE71D3" w:rsidRDefault="00EE71D3">
      <w:pPr>
        <w:autoSpaceDE w:val="0"/>
        <w:autoSpaceDN w:val="0"/>
        <w:spacing w:after="0" w:line="14" w:lineRule="exact"/>
      </w:pPr>
    </w:p>
    <w:p w:rsidR="00EE71D3" w:rsidRDefault="00EE71D3">
      <w:pPr>
        <w:sectPr w:rsidR="00EE71D3">
          <w:pgSz w:w="16840" w:h="11900"/>
          <w:pgMar w:top="282" w:right="640" w:bottom="11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71D3" w:rsidRDefault="00EE71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5150"/>
        <w:gridCol w:w="1082"/>
        <w:gridCol w:w="2702"/>
      </w:tblGrid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0" w:lineRule="auto"/>
              <w:ind w:left="72" w:right="86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русском языке как языке межнационального общения;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стараясь выделить главное; объяснять наблюдаемые в практике изучения языка явления;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том, что такое культура, об общих чертах в культуре разных народов;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традиционных укладах жизни разных народов;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анализировать выступления одноклассников;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0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духовной культуре разных народов; понимать взаимосвязь между проявлениями материальной и духовной культуры;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задания на понимание и разграничение понятий по теме; учиться работать с текстом и зри тельным рядом учебника;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</w:tbl>
    <w:p w:rsidR="00EE71D3" w:rsidRDefault="00EE71D3">
      <w:pPr>
        <w:autoSpaceDE w:val="0"/>
        <w:autoSpaceDN w:val="0"/>
        <w:spacing w:after="0" w:line="14" w:lineRule="exact"/>
      </w:pPr>
    </w:p>
    <w:p w:rsidR="00EE71D3" w:rsidRDefault="00EE71D3">
      <w:pPr>
        <w:sectPr w:rsidR="00EE71D3">
          <w:pgSz w:w="16840" w:h="11900"/>
          <w:pgMar w:top="284" w:right="640" w:bottom="7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71D3" w:rsidRDefault="00EE71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5150"/>
        <w:gridCol w:w="1082"/>
        <w:gridCol w:w="2702"/>
      </w:tblGrid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культур России (</w:t>
            </w:r>
            <w:r w:rsidRPr="005E097C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выступления одноклассников;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0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 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термина «поколение»;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</w:tbl>
    <w:p w:rsidR="00EE71D3" w:rsidRDefault="00EE71D3">
      <w:pPr>
        <w:autoSpaceDE w:val="0"/>
        <w:autoSpaceDN w:val="0"/>
        <w:spacing w:after="0" w:line="14" w:lineRule="exact"/>
      </w:pPr>
    </w:p>
    <w:p w:rsidR="00EE71D3" w:rsidRDefault="00EE71D3">
      <w:pPr>
        <w:sectPr w:rsidR="00EE71D3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71D3" w:rsidRDefault="00EE71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5150"/>
        <w:gridCol w:w="1082"/>
        <w:gridCol w:w="2702"/>
      </w:tblGrid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разграничивать понятия по теме,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систематизировать учебный материал;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традиция, уметь рассказывать о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традициях своей семьи, семейных традициях своего народа и других народов России;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и разграничивать основные понятия по теме;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фольклорные сюжеты о семье, семейных ценностях; знать и понимать морально-нравственное значение семьи;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научно-популярной литературой, просматривать и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учебные фильмы, систематизировать учебный материал;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0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 слушать объяснения учителя, самостоятельно работать с учебником;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</w:tbl>
    <w:p w:rsidR="00EE71D3" w:rsidRDefault="00EE71D3">
      <w:pPr>
        <w:autoSpaceDE w:val="0"/>
        <w:autoSpaceDN w:val="0"/>
        <w:spacing w:after="0" w:line="14" w:lineRule="exact"/>
      </w:pPr>
    </w:p>
    <w:p w:rsidR="00EE71D3" w:rsidRDefault="00EE71D3">
      <w:pPr>
        <w:sectPr w:rsidR="00EE71D3">
          <w:pgSz w:w="16840" w:h="11900"/>
          <w:pgMar w:top="284" w:right="640" w:bottom="7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71D3" w:rsidRDefault="00EE71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5150"/>
        <w:gridCol w:w="1082"/>
        <w:gridCol w:w="2702"/>
      </w:tblGrid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Семья в современном мире (</w:t>
            </w:r>
            <w:r w:rsidRPr="005E097C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5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Личность  — общество  —культура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знать, что такое гуманизм, понимать, что делает человека человеком и какие проявления людей можно назвать гуманными;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6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Духовный мир человека.</w:t>
            </w:r>
          </w:p>
          <w:p w:rsidR="009827BE" w:rsidRPr="005E097C" w:rsidRDefault="009827BE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 — творец культуры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слова «человек» в контексте духовно-нравственной культуры;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0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Личность и духовно-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мораль и нравственность, любовь к близким;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примерах важность таких ценностей как взаимопомощь, сострадание, милосердие, любовь, дружба и др.;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</w:tbl>
    <w:p w:rsidR="00EE71D3" w:rsidRPr="000C4D69" w:rsidRDefault="00EE71D3">
      <w:pPr>
        <w:autoSpaceDE w:val="0"/>
        <w:autoSpaceDN w:val="0"/>
        <w:spacing w:after="0" w:line="14" w:lineRule="exact"/>
      </w:pPr>
    </w:p>
    <w:p w:rsidR="00EE71D3" w:rsidRPr="000C4D69" w:rsidRDefault="00EE71D3">
      <w:pPr>
        <w:sectPr w:rsidR="00EE71D3" w:rsidRPr="000C4D69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71D3" w:rsidRPr="000C4D69" w:rsidRDefault="00EE71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5150"/>
        <w:gridCol w:w="1082"/>
        <w:gridCol w:w="2702"/>
      </w:tblGrid>
      <w:tr w:rsidR="009827BE">
        <w:trPr>
          <w:trHeight w:hRule="exact" w:val="26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Историческая память как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термина «история», понимать важность изучения истории;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историческая память, как история каждой семьи связана с историей страны;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литературы, её отличия от других видов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творчества;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средства выражения духовного мира человека, его морали и нравственности в произведениях литературы;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значении терминов «взаимодействие культур»,«культурный обмен»;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важность сохранения культурного наследия; 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0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их и защищать в качестве базовых общегражданских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ценностей российского общества;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</w:tbl>
    <w:p w:rsidR="00EE71D3" w:rsidRDefault="00EE71D3">
      <w:pPr>
        <w:autoSpaceDE w:val="0"/>
        <w:autoSpaceDN w:val="0"/>
        <w:spacing w:after="0" w:line="14" w:lineRule="exact"/>
      </w:pPr>
    </w:p>
    <w:p w:rsidR="00EE71D3" w:rsidRDefault="00EE71D3">
      <w:pPr>
        <w:sectPr w:rsidR="00EE71D3">
          <w:pgSz w:w="16840" w:h="11900"/>
          <w:pgMar w:top="284" w:right="640" w:bottom="6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71D3" w:rsidRDefault="00EE71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5150"/>
        <w:gridCol w:w="1082"/>
        <w:gridCol w:w="2702"/>
      </w:tblGrid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принципы федеративного устройства России, объяснять понятие«полиэтничность»;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ценность многообразия культурных укладов народов России; уметь рассказывать о культурном своеобразии своей малой родины; слушать и анализировать выступления одноклассников, работать с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«народный праздник»;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рассказывать о праздничных традициях разных народов и своей семьи;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нравственный смысл народного праздника; работать с учебником,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связь между историей памятника и историей края;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памятники истории и культуры;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нравственный и научный смысл краеведческой работы;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0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музыки как вида искусства;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</w:tbl>
    <w:p w:rsidR="00EE71D3" w:rsidRDefault="00EE71D3">
      <w:pPr>
        <w:autoSpaceDE w:val="0"/>
        <w:autoSpaceDN w:val="0"/>
        <w:spacing w:after="0" w:line="14" w:lineRule="exact"/>
      </w:pPr>
    </w:p>
    <w:p w:rsidR="00EE71D3" w:rsidRDefault="00EE71D3">
      <w:pPr>
        <w:sectPr w:rsidR="00EE71D3">
          <w:pgSz w:w="16840" w:h="11900"/>
          <w:pgMar w:top="284" w:right="640" w:bottom="7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71D3" w:rsidRDefault="00EE71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62"/>
        <w:gridCol w:w="528"/>
        <w:gridCol w:w="1104"/>
        <w:gridCol w:w="1142"/>
        <w:gridCol w:w="5150"/>
        <w:gridCol w:w="1082"/>
        <w:gridCol w:w="2702"/>
      </w:tblGrid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особенности изобразительного искусства как вида художественного творчества;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обосновывать важность искусства как формы трансляции культурных ценностей;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основные темы искусства народов России;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национальная литература;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примерах, как произведения фольклора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отражают историю народа, его духовно-нравственные ценности;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Бытовые традиции народов России: пища, одежда, дом (</w:t>
            </w:r>
            <w:r w:rsidRPr="005E097C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0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26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Культурная карта России (</w:t>
            </w:r>
            <w:r w:rsidRPr="005E097C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http://www.proshkolu.ru/club/opk/list/1-11112-70096/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http://radugadetstva.net/tstr/?cat=74</w:t>
            </w:r>
          </w:p>
          <w:p w:rsidR="009827BE" w:rsidRDefault="009827BE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https://onlinetestpad.com/ru/tests/orkse</w:t>
            </w:r>
          </w:p>
          <w:p w:rsidR="009827BE" w:rsidRDefault="009827BE">
            <w:pPr>
              <w:autoSpaceDE w:val="0"/>
              <w:autoSpaceDN w:val="0"/>
              <w:spacing w:before="212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http://testedu.ru/test/orkse/4-klass/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shkola/orkse/2012/12/01/4-klass-orkse-modul-osnovy-mirovykh-religioznykh-kultur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https://vk.com/club171036883</w:t>
            </w:r>
          </w:p>
        </w:tc>
      </w:tr>
      <w:tr w:rsidR="009827BE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Pr="005E097C" w:rsidRDefault="009827B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Единство страны  —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/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7BE" w:rsidRDefault="009827BE"/>
        </w:tc>
      </w:tr>
    </w:tbl>
    <w:p w:rsidR="00EE71D3" w:rsidRDefault="00EE71D3">
      <w:pPr>
        <w:autoSpaceDE w:val="0"/>
        <w:autoSpaceDN w:val="0"/>
        <w:spacing w:after="0" w:line="14" w:lineRule="exact"/>
      </w:pPr>
    </w:p>
    <w:p w:rsidR="00EE71D3" w:rsidRDefault="00EE71D3">
      <w:pPr>
        <w:sectPr w:rsidR="00EE71D3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71D3" w:rsidRDefault="00EE71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930"/>
        <w:gridCol w:w="528"/>
        <w:gridCol w:w="1104"/>
        <w:gridCol w:w="1142"/>
        <w:gridCol w:w="9798"/>
      </w:tblGrid>
      <w:tr w:rsidR="00EE71D3">
        <w:trPr>
          <w:trHeight w:hRule="exact" w:val="520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Pr="005E097C" w:rsidRDefault="004B77C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/>
        </w:tc>
      </w:tr>
    </w:tbl>
    <w:p w:rsidR="00EE71D3" w:rsidRDefault="00EE71D3">
      <w:pPr>
        <w:autoSpaceDE w:val="0"/>
        <w:autoSpaceDN w:val="0"/>
        <w:spacing w:after="0" w:line="14" w:lineRule="exact"/>
      </w:pPr>
    </w:p>
    <w:p w:rsidR="00EE71D3" w:rsidRDefault="00EE71D3">
      <w:pPr>
        <w:sectPr w:rsidR="00EE71D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E71D3" w:rsidRDefault="00EE71D3">
      <w:pPr>
        <w:autoSpaceDE w:val="0"/>
        <w:autoSpaceDN w:val="0"/>
        <w:spacing w:after="78" w:line="220" w:lineRule="exact"/>
      </w:pPr>
    </w:p>
    <w:p w:rsidR="00EE71D3" w:rsidRDefault="004B77C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574"/>
      </w:tblGrid>
      <w:tr w:rsidR="0060428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04286" w:rsidTr="00604286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86" w:rsidRDefault="00604286"/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86" w:rsidRDefault="00604286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86" w:rsidRDefault="00604286"/>
        </w:tc>
      </w:tr>
      <w:tr w:rsidR="0060428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Pr="005E097C" w:rsidRDefault="0060428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Зачем изучать курс «Основы духовно-нравственной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 народов России»?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0428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 дом — Россия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042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0428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Pr="005E097C" w:rsidRDefault="00604286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язык — язык общения и язык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возможностей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042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042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042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042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042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0428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Многообразие культур России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042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 — хранитель духовных ценностей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042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042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Pr="005E097C" w:rsidRDefault="0060428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0428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Pr="005E097C" w:rsidRDefault="0060428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0428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4286" w:rsidRDefault="0060428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EE71D3" w:rsidRDefault="00EE71D3">
      <w:pPr>
        <w:autoSpaceDE w:val="0"/>
        <w:autoSpaceDN w:val="0"/>
        <w:spacing w:after="0" w:line="14" w:lineRule="exact"/>
      </w:pPr>
    </w:p>
    <w:p w:rsidR="00EE71D3" w:rsidRDefault="00EE71D3">
      <w:pPr>
        <w:sectPr w:rsidR="00EE71D3">
          <w:pgSz w:w="11900" w:h="16840"/>
          <w:pgMar w:top="298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E71D3">
        <w:trPr>
          <w:trHeight w:hRule="exact" w:val="83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/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/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/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/>
        </w:tc>
      </w:tr>
    </w:tbl>
    <w:p w:rsidR="00EE71D3" w:rsidRDefault="00EE71D3">
      <w:pPr>
        <w:autoSpaceDE w:val="0"/>
        <w:autoSpaceDN w:val="0"/>
        <w:spacing w:after="0" w:line="822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E71D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 в современном мире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71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Личность — общество —культура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71D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Pr="005E097C" w:rsidRDefault="004B77C9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Духовный мир человека.</w:t>
            </w:r>
          </w:p>
          <w:p w:rsidR="00EE71D3" w:rsidRPr="005E097C" w:rsidRDefault="004B77C9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— творец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71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Pr="005E097C" w:rsidRDefault="004B77C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Личность и духовно-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ценности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71D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Pr="005E097C" w:rsidRDefault="004B77C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память как духовно-нравственная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71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71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71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Pr="005E097C" w:rsidRDefault="004B77C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</w:t>
            </w:r>
            <w:r w:rsidRPr="005E097C">
              <w:rPr>
                <w:lang w:val="ru-RU"/>
              </w:rPr>
              <w:br/>
            </w: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ценности российского народа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71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71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Pr="005E097C" w:rsidRDefault="004B77C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71D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Памятники архитектуры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71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71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E71D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Pr="005E097C" w:rsidRDefault="004B77C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E71D3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Pr="005E097C" w:rsidRDefault="004B77C9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EE71D3" w:rsidRDefault="00EE71D3">
      <w:pPr>
        <w:autoSpaceDE w:val="0"/>
        <w:autoSpaceDN w:val="0"/>
        <w:spacing w:after="0" w:line="14" w:lineRule="exact"/>
      </w:pPr>
    </w:p>
    <w:p w:rsidR="00EE71D3" w:rsidRDefault="00EE71D3">
      <w:pPr>
        <w:autoSpaceDE w:val="0"/>
        <w:autoSpaceDN w:val="0"/>
        <w:spacing w:after="0" w:line="14" w:lineRule="exact"/>
      </w:pPr>
    </w:p>
    <w:p w:rsidR="00EE71D3" w:rsidRDefault="00EE71D3">
      <w:pPr>
        <w:sectPr w:rsidR="00EE71D3">
          <w:pgSz w:w="11900" w:h="16840"/>
          <w:pgMar w:top="0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71D3" w:rsidRDefault="00EE71D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EE71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Pr="005E097C" w:rsidRDefault="004B77C9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71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Pr="005E097C" w:rsidRDefault="004B77C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Единство страны — залог будущего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71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Pr="005E097C" w:rsidRDefault="004B77C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Единство страны — залог будущего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E71D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Итоговое занятие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EE71D3">
        <w:trPr>
          <w:trHeight w:hRule="exact" w:val="810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Pr="005E097C" w:rsidRDefault="004B77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E09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4B7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71D3" w:rsidRDefault="00EE71D3"/>
        </w:tc>
      </w:tr>
    </w:tbl>
    <w:p w:rsidR="00EE71D3" w:rsidRDefault="00EE71D3">
      <w:pPr>
        <w:autoSpaceDE w:val="0"/>
        <w:autoSpaceDN w:val="0"/>
        <w:spacing w:after="0" w:line="14" w:lineRule="exact"/>
      </w:pPr>
    </w:p>
    <w:p w:rsidR="00EE71D3" w:rsidRDefault="00EE71D3">
      <w:pPr>
        <w:sectPr w:rsidR="00EE71D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71D3" w:rsidRDefault="00EE71D3">
      <w:pPr>
        <w:autoSpaceDE w:val="0"/>
        <w:autoSpaceDN w:val="0"/>
        <w:spacing w:after="78" w:line="220" w:lineRule="exact"/>
      </w:pPr>
    </w:p>
    <w:p w:rsidR="00EE71D3" w:rsidRPr="00604286" w:rsidRDefault="004B77C9">
      <w:pPr>
        <w:autoSpaceDE w:val="0"/>
        <w:autoSpaceDN w:val="0"/>
        <w:spacing w:after="0" w:line="230" w:lineRule="auto"/>
        <w:rPr>
          <w:lang w:val="ru-RU"/>
        </w:rPr>
      </w:pPr>
      <w:r w:rsidRPr="0060428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EE71D3" w:rsidRPr="00604286" w:rsidRDefault="004B77C9">
      <w:pPr>
        <w:autoSpaceDE w:val="0"/>
        <w:autoSpaceDN w:val="0"/>
        <w:spacing w:before="346" w:after="0" w:line="230" w:lineRule="auto"/>
        <w:rPr>
          <w:lang w:val="ru-RU"/>
        </w:rPr>
      </w:pPr>
      <w:r w:rsidRPr="0060428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E71D3" w:rsidRPr="005E097C" w:rsidRDefault="004B77C9">
      <w:pPr>
        <w:autoSpaceDE w:val="0"/>
        <w:autoSpaceDN w:val="0"/>
        <w:spacing w:before="166" w:after="0"/>
        <w:ind w:right="288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 Дидактические пособия, сборник практических заданий</w:t>
      </w:r>
    </w:p>
    <w:p w:rsidR="00EE71D3" w:rsidRPr="005E097C" w:rsidRDefault="004B77C9">
      <w:pPr>
        <w:autoSpaceDE w:val="0"/>
        <w:autoSpaceDN w:val="0"/>
        <w:spacing w:before="262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E71D3" w:rsidRPr="005E097C" w:rsidRDefault="004B77C9">
      <w:pPr>
        <w:autoSpaceDE w:val="0"/>
        <w:autoSpaceDN w:val="0"/>
        <w:spacing w:before="166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Инструкции, тематическая подборка материалов</w:t>
      </w:r>
    </w:p>
    <w:p w:rsidR="00EE71D3" w:rsidRPr="005E097C" w:rsidRDefault="004B77C9">
      <w:pPr>
        <w:autoSpaceDE w:val="0"/>
        <w:autoSpaceDN w:val="0"/>
        <w:spacing w:before="264"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E71D3" w:rsidRPr="005E097C" w:rsidRDefault="004B77C9">
      <w:pPr>
        <w:autoSpaceDE w:val="0"/>
        <w:autoSpaceDN w:val="0"/>
        <w:spacing w:before="168" w:after="0" w:line="262" w:lineRule="auto"/>
        <w:ind w:right="532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proshkolu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club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opk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list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/1-11112-70096/ </w:t>
      </w:r>
      <w:r w:rsidRPr="005E097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radugadetstva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tstr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=74</w:t>
      </w:r>
    </w:p>
    <w:p w:rsidR="00EE71D3" w:rsidRPr="005E097C" w:rsidRDefault="004B77C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onlinetestpad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tests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orkse</w:t>
      </w:r>
    </w:p>
    <w:p w:rsidR="00EE71D3" w:rsidRPr="005E097C" w:rsidRDefault="004B77C9">
      <w:pPr>
        <w:autoSpaceDE w:val="0"/>
        <w:autoSpaceDN w:val="0"/>
        <w:spacing w:before="406"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testedu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test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orkse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/4-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E097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orkse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/2012/12/01/4-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orkse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modul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osnovy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mirovykh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religioznykh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kultur</w:t>
      </w:r>
      <w:r w:rsidRPr="005E097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vk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club</w:t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171036883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E71D3" w:rsidRPr="005E097C" w:rsidRDefault="00EE71D3">
      <w:pPr>
        <w:autoSpaceDE w:val="0"/>
        <w:autoSpaceDN w:val="0"/>
        <w:spacing w:after="78" w:line="220" w:lineRule="exact"/>
        <w:rPr>
          <w:lang w:val="ru-RU"/>
        </w:rPr>
      </w:pPr>
    </w:p>
    <w:p w:rsidR="00EE71D3" w:rsidRPr="005E097C" w:rsidRDefault="004B77C9">
      <w:pPr>
        <w:autoSpaceDE w:val="0"/>
        <w:autoSpaceDN w:val="0"/>
        <w:spacing w:after="0" w:line="230" w:lineRule="auto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E71D3" w:rsidRPr="005E097C" w:rsidRDefault="004B77C9">
      <w:pPr>
        <w:autoSpaceDE w:val="0"/>
        <w:autoSpaceDN w:val="0"/>
        <w:spacing w:before="346" w:after="0" w:line="302" w:lineRule="auto"/>
        <w:ind w:right="6336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Ноутбук, принтер, проектор, мульмедиа</w:t>
      </w:r>
    </w:p>
    <w:p w:rsidR="00EE71D3" w:rsidRPr="005E097C" w:rsidRDefault="004B77C9">
      <w:pPr>
        <w:autoSpaceDE w:val="0"/>
        <w:autoSpaceDN w:val="0"/>
        <w:spacing w:before="262" w:after="0" w:line="302" w:lineRule="auto"/>
        <w:ind w:right="1008"/>
        <w:rPr>
          <w:lang w:val="ru-RU"/>
        </w:rPr>
      </w:pPr>
      <w:r w:rsidRPr="005E097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5E097C">
        <w:rPr>
          <w:lang w:val="ru-RU"/>
        </w:rPr>
        <w:br/>
      </w:r>
      <w:r w:rsidRPr="005E097C">
        <w:rPr>
          <w:rFonts w:ascii="Times New Roman" w:eastAsia="Times New Roman" w:hAnsi="Times New Roman"/>
          <w:color w:val="000000"/>
          <w:sz w:val="24"/>
          <w:lang w:val="ru-RU"/>
        </w:rPr>
        <w:t>Инструкции по проведению практических работ, подборка заданий для практических работ</w:t>
      </w:r>
    </w:p>
    <w:p w:rsidR="00EE71D3" w:rsidRPr="005E097C" w:rsidRDefault="00EE71D3">
      <w:pPr>
        <w:rPr>
          <w:lang w:val="ru-RU"/>
        </w:rPr>
        <w:sectPr w:rsidR="00EE71D3" w:rsidRPr="005E097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B77C9" w:rsidRPr="005E097C" w:rsidRDefault="004B77C9">
      <w:pPr>
        <w:rPr>
          <w:lang w:val="ru-RU"/>
        </w:rPr>
      </w:pPr>
    </w:p>
    <w:sectPr w:rsidR="004B77C9" w:rsidRPr="005E097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C7" w:rsidRDefault="00EA29C7" w:rsidP="006465E6">
      <w:pPr>
        <w:spacing w:after="0" w:line="240" w:lineRule="auto"/>
      </w:pPr>
      <w:r>
        <w:separator/>
      </w:r>
    </w:p>
  </w:endnote>
  <w:endnote w:type="continuationSeparator" w:id="0">
    <w:p w:rsidR="00EA29C7" w:rsidRDefault="00EA29C7" w:rsidP="0064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C7" w:rsidRDefault="00EA29C7" w:rsidP="006465E6">
      <w:pPr>
        <w:spacing w:after="0" w:line="240" w:lineRule="auto"/>
      </w:pPr>
      <w:r>
        <w:separator/>
      </w:r>
    </w:p>
  </w:footnote>
  <w:footnote w:type="continuationSeparator" w:id="0">
    <w:p w:rsidR="00EA29C7" w:rsidRDefault="00EA29C7" w:rsidP="0064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C4D69"/>
    <w:rsid w:val="001318DE"/>
    <w:rsid w:val="00144F5E"/>
    <w:rsid w:val="0015074B"/>
    <w:rsid w:val="00187D94"/>
    <w:rsid w:val="0029639D"/>
    <w:rsid w:val="00326F90"/>
    <w:rsid w:val="004B77C9"/>
    <w:rsid w:val="00517581"/>
    <w:rsid w:val="005A73AE"/>
    <w:rsid w:val="005E097C"/>
    <w:rsid w:val="00604286"/>
    <w:rsid w:val="006465E6"/>
    <w:rsid w:val="008D0222"/>
    <w:rsid w:val="009827BE"/>
    <w:rsid w:val="009A437F"/>
    <w:rsid w:val="00AA1D8D"/>
    <w:rsid w:val="00B47730"/>
    <w:rsid w:val="00C3786B"/>
    <w:rsid w:val="00CB0664"/>
    <w:rsid w:val="00D9291E"/>
    <w:rsid w:val="00E0250F"/>
    <w:rsid w:val="00E5472E"/>
    <w:rsid w:val="00EA29C7"/>
    <w:rsid w:val="00EC65DA"/>
    <w:rsid w:val="00EE71D3"/>
    <w:rsid w:val="00F6148E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419B6-BC65-48EB-A93C-9538B556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14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4IjBBGCwNZp0xKx/hrb8X49moOjkRe3CdbkMUn2A13Q=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Pu7h/LJGTEVRJwuyNwLblz928UZ9YSqZQTg62qzboyw=</DigestValue>
    </Reference>
  </SignedInfo>
  <SignatureValue>GwwGivvU0/UWBlgzWNYDFlNqhwvUQ9+O+WeVssT12ZgyEOf8+KInAxMhCwO5qi1pr48NUDM7jF2w
mFy4ZFmIxg==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9HUhet4DYu45ksfi4Jouqvf3PaCS4Xtn4SqY25NvZ7c=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J3/w6u27SaBPJdgrTPTBb0ZpYihAW5TG+hPq8LBrlrg=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66qRK6MmSe2giAQiqp5u2/ydiUV3V5TZdhLcIsBApzo=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ICBHlmRQl9jreDthQtPREEGCRjrKKK2kDB2Yu7Z8ztQ=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yWij73kbzTF75fsHOjCtkqJUuAAOEBZtE2wz1gOZxRY=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5B+3DFFRcTN1tQ7OH8QlSizDS0I317R7s0QscYnz45o=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qVv0dgbo5Qso8KpjrPa5OyIZzuFXLUxysxcDSoC+YkU=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Z14DTTMUs2i+tcINw7TGfW6XlndgTvWapSlVXXFcN0k=</DigestValue>
      </Reference>
      <Reference URI="/word/theme/theme1.xml?ContentType=application/vnd.openxmlformats-officedocument.theme+xml">
        <DigestMethod Algorithm="urn:ietf:params:xml:ns:cpxmlsec:algorithms:gostr34112012-256"/>
        <DigestValue>9JmuNKre+3d4g3BgGrkH4mfBCE2eadE187nJ6dm3K4o=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ii2Kae8OJ/YUOV1u7W157GUNdZkZBiQATB3fD9MMMhQ=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2024-10-01T07:09:19Z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2024-10-01T07:09:19Z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201030-E03E-4216-809E-5AE65C54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9956</Words>
  <Characters>56753</Characters>
  <Application>Microsoft Office Word</Application>
  <DocSecurity>0</DocSecurity>
  <Lines>472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66576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9</cp:revision>
  <dcterms:created xsi:type="dcterms:W3CDTF">2022-07-05T12:35:00Z</dcterms:created>
  <dcterms:modified xsi:type="dcterms:W3CDTF">2024-09-21T15:54:00Z</dcterms:modified>
  <cp:category/>
</cp:coreProperties>
</file>